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1232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86MS0061-01-2025-005531-69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Чернышевой Ольги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22 офис 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825706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79786002506250246901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